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WZÓR WNIOSEK O PRZENIESIENIE SPRAWY DO INNEGO SĄDU</w:t>
      </w:r>
    </w:p>
    <w:p/>
    <w:p/>
    <w:p>
      <w:r>
        <w:rPr>
          <w:b/>
          <w:sz w:val="22"/>
        </w:rPr>
        <w:t>Dane wnioskującego:</w:t>
      </w:r>
    </w:p>
    <w:p>
      <w:r>
        <w:rPr>
          <w:b w:val="0"/>
          <w:sz w:val="22"/>
        </w:rPr>
        <w:t>Imię i nazwisko / Nazwa podmiotu: ____________________________________________</w:t>
      </w:r>
    </w:p>
    <w:p>
      <w:r>
        <w:rPr>
          <w:b w:val="0"/>
          <w:sz w:val="22"/>
        </w:rPr>
        <w:t>Adres zamieszkania / siedziby: _______________________________________________</w:t>
      </w:r>
    </w:p>
    <w:p>
      <w:r>
        <w:rPr>
          <w:b w:val="0"/>
          <w:sz w:val="22"/>
        </w:rPr>
        <w:t>PESEL / NIP: _________________________________________________________________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___________________________________________________________</w:t>
      </w:r>
    </w:p>
    <w:p/>
    <w:p>
      <w:r>
        <w:rPr>
          <w:b/>
          <w:sz w:val="22"/>
        </w:rPr>
        <w:t>Sąd, do którego kierowany jest wniosek:</w:t>
      </w:r>
    </w:p>
    <w:p>
      <w:r>
        <w:rPr>
          <w:b w:val="0"/>
          <w:sz w:val="22"/>
        </w:rPr>
        <w:t>Nazwa Sądu: _________________________________________________________________</w:t>
      </w:r>
    </w:p>
    <w:p>
      <w:r>
        <w:rPr>
          <w:b w:val="0"/>
          <w:sz w:val="22"/>
        </w:rPr>
        <w:t>Adres Sądu: _________________________________________________________________</w:t>
      </w:r>
    </w:p>
    <w:p/>
    <w:p>
      <w:r>
        <w:rPr>
          <w:b/>
          <w:sz w:val="22"/>
        </w:rPr>
        <w:t>Sąd, który prowadzi sprawę:</w:t>
      </w:r>
    </w:p>
    <w:p>
      <w:r>
        <w:rPr>
          <w:b w:val="0"/>
          <w:sz w:val="22"/>
        </w:rPr>
        <w:t>Nazwa Sądu: _________________________________________________________________</w:t>
      </w:r>
    </w:p>
    <w:p>
      <w:r>
        <w:rPr>
          <w:b w:val="0"/>
          <w:sz w:val="22"/>
        </w:rPr>
        <w:t>Adres Sądu: _________________________________________________________________</w:t>
      </w:r>
    </w:p>
    <w:p/>
    <w:p>
      <w:r>
        <w:rPr>
          <w:b/>
          <w:sz w:val="22"/>
        </w:rPr>
        <w:t>Sygnatura akt sprawy:</w:t>
      </w:r>
    </w:p>
    <w:p>
      <w:r>
        <w:rPr>
          <w:b w:val="0"/>
          <w:sz w:val="22"/>
        </w:rPr>
        <w:t>___________________________________________________________</w:t>
      </w:r>
    </w:p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Na podstawie art. 40 § 1 Kodeksu postępowania cywilnego wnoszę o przeniesienie sprawy do innego sądu.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2"/>
        </w:rPr>
        <w:t xml:space="preserve">W załączeniu: </w:t>
      </w:r>
    </w:p>
    <w:p>
      <w:r>
        <w:rPr>
          <w:b w:val="0"/>
          <w:sz w:val="22"/>
        </w:rPr>
        <w:t>1. Odpis pozwu / odpowiedzi na pozew / innych pism procesowych</w:t>
      </w:r>
    </w:p>
    <w:p>
      <w:r>
        <w:rPr>
          <w:b w:val="0"/>
          <w:sz w:val="22"/>
        </w:rPr>
        <w:t>2. Dowody potwierdzające zasadność przeniesienia sprawy</w:t>
      </w:r>
    </w:p>
    <w:p>
      <w:r>
        <w:rPr>
          <w:b w:val="0"/>
          <w:sz w:val="22"/>
        </w:rPr>
        <w:t>3. Inne dokumenty: ___________________________________________________________</w:t>
      </w:r>
    </w:p>
    <w:p/>
    <w:p/>
    <w:p>
      <w:r>
        <w:rPr>
          <w:b w:val="0"/>
          <w:sz w:val="22"/>
        </w:rPr>
        <w:t>Miejsce, data: ________________________________________________________________</w:t>
      </w:r>
    </w:p>
    <w:p/>
    <w:p/>
    <w:p>
      <w:r>
        <w:rPr>
          <w:b w:val="0"/>
          <w:sz w:val="22"/>
        </w:rPr>
        <w:t>Podpis wnioskującego: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PEŁNOMOCNIK WNIOSKUJĄCEGO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DANE PEŁNOMOCNIKA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br/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Imię i nazwisko: 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Data udzielenia pełnomocnictwa: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Adres: 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https://wniosek-mistrz.com/wzor-wniosku-o-przeniesienie-sprawy-do-innego-sadu/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zor-wniosku-o-przeniesienie-sprawy-do-innego-sadu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