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UMORZENIE ZALEGŁYCH ALIMENTÓW Z FUNDUSZU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Nr telefonu : ____________________________________________________</w:t>
      </w:r>
    </w:p>
    <w:p>
      <w:r>
        <w:rPr>
          <w:b w:val="0"/>
          <w:sz w:val="20"/>
        </w:rPr>
        <w:t>Adres e-mail : _________________________________________________</w:t>
      </w:r>
    </w:p>
    <w:p/>
    <w:p>
      <w:r>
        <w:rPr>
          <w:b/>
          <w:sz w:val="20"/>
        </w:rPr>
        <w:t>Dane dłużnika alimentacyjnego: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(jeśli znany) : ____________________________________________</w:t>
      </w:r>
    </w:p>
    <w:p>
      <w:r>
        <w:rPr>
          <w:b w:val="0"/>
          <w:sz w:val="20"/>
        </w:rPr>
        <w:t>Adres zamieszkania (jeśli znany) : _______________________________</w:t>
      </w:r>
    </w:p>
    <w:p/>
    <w:p>
      <w:r>
        <w:rPr>
          <w:b/>
          <w:sz w:val="20"/>
        </w:rPr>
        <w:t>Dane dziecka/dzieci uprawnionych do alimentów: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Data urodzenia : _________________________________________________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36 ust. 1 ustawy z dnia 7 września 2007 r. o pomocy osobom uprawnionym do alimentów (Dz.U. z 2023 r. poz. 1323),</w:t>
      </w:r>
    </w:p>
    <w:p>
      <w:r>
        <w:rPr>
          <w:b w:val="0"/>
          <w:sz w:val="20"/>
        </w:rPr>
        <w:t>wnioskuję o umorzenie zaległych alimentów z Funduszu Alimentacyjnego za okres od __________________________ do __________________________,</w:t>
      </w:r>
    </w:p>
    <w:p>
      <w:r>
        <w:rPr>
          <w:b w:val="0"/>
          <w:sz w:val="20"/>
        </w:rPr>
        <w:t>w związku z następującymi okolicznościami mającymi wpływ na moją sytuację finansową i prawną:</w:t>
      </w:r>
    </w:p>
    <w:p/>
    <w:p>
      <w:r>
        <w:rPr>
          <w:b w:val="0"/>
          <w:sz w:val="20"/>
        </w:rPr>
        <w:t>1. _______________________________________________________________________________________________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/>
    <w:p>
      <w:r>
        <w:rPr>
          <w:b/>
          <w:sz w:val="20"/>
        </w:rPr>
        <w:t>Oświadczam, że wszystkie podane informacje są prawdziwe i zgodne z moją najlepszą wiedzą.</w:t>
      </w:r>
    </w:p>
    <w:p/>
    <w:p>
      <w:r>
        <w:rPr>
          <w:b w:val="0"/>
          <w:sz w:val="20"/>
        </w:rPr>
        <w:t>Miejsce : _______________________________________    Data : 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______________________________________________________________</w:t>
      </w:r>
    </w:p>
    <w:p/>
    <w:p/>
    <w:p/>
    <w:p>
      <w:r>
        <w:rPr>
          <w:b/>
          <w:sz w:val="20"/>
        </w:rPr>
        <w:t>Załączniki (jeśli dotyczy):</w:t>
      </w:r>
    </w:p>
    <w:p>
      <w:r>
        <w:rPr>
          <w:b w:val="0"/>
          <w:sz w:val="20"/>
        </w:rPr>
        <w:t>1. Potwierdzenie zamieszkania</w:t>
      </w:r>
    </w:p>
    <w:p>
      <w:r>
        <w:rPr>
          <w:b w:val="0"/>
          <w:sz w:val="20"/>
        </w:rPr>
        <w:t>2. Zaświadczenia o dochodach</w:t>
      </w:r>
    </w:p>
    <w:p>
      <w:r>
        <w:rPr>
          <w:b w:val="0"/>
          <w:sz w:val="20"/>
        </w:rPr>
        <w:t>3. Inne dokumenty potwierdzające okoliczności uzasadniające wniosek</w:t>
      </w:r>
    </w:p>
    <w:p/>
    <w:p/>
    <w:p>
      <w:r>
        <w:rPr>
          <w:b/>
          <w:sz w:val="20"/>
        </w:rPr>
        <w:t>Decyzja organu:</w:t>
      </w:r>
    </w:p>
    <w:p>
      <w:r>
        <w:rPr>
          <w:b w:val="0"/>
          <w:sz w:val="20"/>
        </w:rPr>
        <w:t>Umorzenie zaległych alimentów: TAK / NIE</w:t>
      </w:r>
    </w:p>
    <w:p>
      <w:r>
        <w:rPr>
          <w:b w:val="0"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>
      <w:r>
        <w:rPr>
          <w:b w:val="0"/>
          <w:sz w:val="20"/>
        </w:rPr>
        <w:t>Data i podpis osoby upoważnionej:</w:t>
      </w:r>
    </w:p>
    <w:p>
      <w:r>
        <w:rPr>
          <w:b w:val="0"/>
          <w:sz w:val="20"/>
        </w:rPr>
        <w:t>________________________________________________________________________________________________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https://wniosek-mistrz.com/wzor-wniosku-o-umorzenie-zaleglych-alimentow-z-funduszu/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zor-wniosku-o-umorzenie-zaleglych-alimentow-z-funduszu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