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ZAŚWIADCZENIE O LASACH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/ Nazwa jednostki : ________________________________________________</w:t>
      </w:r>
    </w:p>
    <w:p>
      <w:r>
        <w:rPr>
          <w:b w:val="0"/>
          <w:sz w:val="20"/>
        </w:rPr>
        <w:t>Adres zamieszkania / Siedziba : ________________________________________________</w:t>
      </w:r>
    </w:p>
    <w:p>
      <w:r>
        <w:rPr>
          <w:b w:val="0"/>
          <w:sz w:val="20"/>
        </w:rPr>
        <w:t>PESEL / NIP : ________________________________________________________________</w:t>
      </w:r>
    </w:p>
    <w:p>
      <w:r>
        <w:rPr>
          <w:b w:val="0"/>
          <w:sz w:val="20"/>
        </w:rPr>
        <w:t>Telefon kontaktowy : ________________________________________________________________</w:t>
      </w:r>
    </w:p>
    <w:p/>
    <w:p>
      <w:r>
        <w:rPr>
          <w:b/>
          <w:sz w:val="20"/>
        </w:rPr>
        <w:t>Dane dotyczące lasu:</w:t>
      </w:r>
    </w:p>
    <w:p>
      <w:r>
        <w:rPr>
          <w:b w:val="0"/>
          <w:sz w:val="20"/>
        </w:rPr>
        <w:t>Lokalizacja lasu / działka ewidencyjna : ________________________________________________</w:t>
      </w:r>
    </w:p>
    <w:p>
      <w:r>
        <w:rPr>
          <w:b w:val="0"/>
          <w:sz w:val="20"/>
        </w:rPr>
        <w:t>Powierzchnia lasu (w ha) : ______________________</w:t>
      </w:r>
    </w:p>
    <w:p>
      <w:r>
        <w:rPr>
          <w:b w:val="0"/>
          <w:sz w:val="20"/>
        </w:rPr>
        <w:t>Rodzaj lasu (np. gospodarczy, ochronny) : ________________________________________________</w:t>
      </w:r>
    </w:p>
    <w:p/>
    <w:p>
      <w:r>
        <w:rPr>
          <w:b w:val="0"/>
          <w:sz w:val="20"/>
        </w:rPr>
        <w:t>Zaświadcza się, że wskazany powyżej las znajduje się w ewidencji Lasów Państwowych lub jest objęty ochroną prawną zgodnie z obowiązującymi przepisami.</w:t>
      </w:r>
    </w:p>
    <w:p>
      <w:r>
        <w:rPr>
          <w:b w:val="0"/>
          <w:sz w:val="20"/>
        </w:rPr>
        <w:t>Zaświadczenie wydaje się na wniosek osoby zainteresowanej w celu potwierdzenia stanu prawnego i faktycznego lasu.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Ustawa z dnia 28 września 1991 r. o lasach (Dz.U. 1991 nr 101 poz. 444 z późn. zm.) oraz inne obowiązujące przepisy prawa dotyczące gospodarki leśnej.</w:t>
      </w:r>
    </w:p>
    <w:p/>
    <w:p/>
    <w:p>
      <w:r>
        <w:rPr>
          <w:b w:val="0"/>
          <w:sz w:val="20"/>
        </w:rPr>
        <w:t>Miejsce i data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Upoważniony przedstawiciel nadleśnictwa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Wnioskodawca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i pieczęć: 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https://wniosek-mistrz.com/zaswiadczenie-o-lasach-wniosek-wzor/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zaswiadczenie-o-lasach-wniosek-wzor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